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1E" w:rsidRDefault="00BA7472">
      <w:pPr>
        <w:pStyle w:val="Heading1"/>
      </w:pPr>
      <w:r>
        <w:t>WE’RE HIRING – MARKETING INTERN</w:t>
      </w:r>
    </w:p>
    <w:p w:rsidR="00E9681E" w:rsidRDefault="00BA7472">
      <w:r>
        <w:t>Location: Andheri, Mumbai</w:t>
      </w:r>
    </w:p>
    <w:p w:rsidR="00E9681E" w:rsidRDefault="00BA7472">
      <w:r>
        <w:t>Job Type: Full-Time</w:t>
      </w:r>
    </w:p>
    <w:p w:rsidR="00E9681E" w:rsidRDefault="00BA7472">
      <w:r>
        <w:t>Salary: ₹20,000 – ₹40,000 per month</w:t>
      </w:r>
    </w:p>
    <w:p w:rsidR="00E9681E" w:rsidRDefault="00BA7472">
      <w:r>
        <w:t>Company-</w:t>
      </w:r>
      <w:r>
        <w:t xml:space="preserve"> (Travel &amp; Experiences Brand)</w:t>
      </w:r>
    </w:p>
    <w:p w:rsidR="00E9681E" w:rsidRDefault="00E9681E"/>
    <w:p w:rsidR="00E9681E" w:rsidRDefault="00BA7472">
      <w:r>
        <w:t xml:space="preserve">Are you someone who loves communication, creativity, and working with people? Want real </w:t>
      </w:r>
      <w:r>
        <w:t>marketing exposure in the travel industry instead of just theory work? This might be for you!</w:t>
      </w:r>
    </w:p>
    <w:p w:rsidR="00E9681E" w:rsidRDefault="00E9681E"/>
    <w:p w:rsidR="00E9681E" w:rsidRDefault="00BA7472">
      <w:r>
        <w:t>What You’ll Do:</w:t>
      </w:r>
    </w:p>
    <w:p w:rsidR="00E9681E" w:rsidRDefault="00BA7472">
      <w:r>
        <w:t>• Coordinate with partners, influencers &amp; internal teams</w:t>
      </w:r>
    </w:p>
    <w:p w:rsidR="00E9681E" w:rsidRDefault="00BA7472">
      <w:r>
        <w:t>• Support marketing outreach &amp; follow-ups</w:t>
      </w:r>
    </w:p>
    <w:p w:rsidR="00E9681E" w:rsidRDefault="00BA7472">
      <w:r>
        <w:t>• Contribute ideas during campaign brainstormi</w:t>
      </w:r>
      <w:r>
        <w:t>ng</w:t>
      </w:r>
    </w:p>
    <w:p w:rsidR="00E9681E" w:rsidRDefault="00BA7472">
      <w:r>
        <w:t>• Maintain records of marketing activities</w:t>
      </w:r>
    </w:p>
    <w:p w:rsidR="00E9681E" w:rsidRDefault="00E9681E"/>
    <w:p w:rsidR="00E9681E" w:rsidRDefault="00BA7472">
      <w:r>
        <w:t>We’re Looking For:</w:t>
      </w:r>
    </w:p>
    <w:p w:rsidR="00E9681E" w:rsidRDefault="00BA7472">
      <w:r>
        <w:t>• Excellent English communication (spoken &amp; written)</w:t>
      </w:r>
    </w:p>
    <w:p w:rsidR="00E9681E" w:rsidRDefault="00BA7472">
      <w:r>
        <w:t>• Confident and people-friendly personality</w:t>
      </w:r>
    </w:p>
    <w:p w:rsidR="00E9681E" w:rsidRDefault="00BA7472">
      <w:r>
        <w:t>• Organized and good with follow-ups</w:t>
      </w:r>
    </w:p>
    <w:p w:rsidR="00E9681E" w:rsidRDefault="00BA7472">
      <w:r>
        <w:t>• Comfortable using MS Office / Google Workspace</w:t>
      </w:r>
    </w:p>
    <w:p w:rsidR="00E9681E" w:rsidRDefault="00BA7472">
      <w:r>
        <w:t>• Minim</w:t>
      </w:r>
      <w:r>
        <w:t>um 6 months experience in marketing/communication</w:t>
      </w:r>
    </w:p>
    <w:p w:rsidR="00E9681E" w:rsidRDefault="00E9681E"/>
    <w:p w:rsidR="00E9681E" w:rsidRDefault="00BA7472">
      <w:r>
        <w:t>Why Join Us?</w:t>
      </w:r>
    </w:p>
    <w:p w:rsidR="00E9681E" w:rsidRDefault="00BA7472">
      <w:r>
        <w:t>• Work in the exciting travel &amp; tours industry</w:t>
      </w:r>
    </w:p>
    <w:p w:rsidR="00E9681E" w:rsidRDefault="00BA7472">
      <w:r>
        <w:t>• Hands-on marketing exposure</w:t>
      </w:r>
    </w:p>
    <w:p w:rsidR="00E9681E" w:rsidRDefault="00BA7472">
      <w:r>
        <w:lastRenderedPageBreak/>
        <w:t>• Young, fast-growing team</w:t>
      </w:r>
    </w:p>
    <w:p w:rsidR="00E9681E" w:rsidRDefault="00BA7472">
      <w:r>
        <w:t>• Real responsibility from Day 1</w:t>
      </w:r>
    </w:p>
    <w:p w:rsidR="00E9681E" w:rsidRDefault="00E9681E"/>
    <w:p w:rsidR="00E9681E" w:rsidRDefault="00BA7472">
      <w:r>
        <w:t>Interested candidates can DM or share their C</w:t>
      </w:r>
      <w:r>
        <w:t>V via email.</w:t>
      </w:r>
      <w:r>
        <w:br/>
      </w:r>
      <w:r>
        <w:br/>
      </w:r>
      <w:hyperlink r:id="rId6" w:history="1">
        <w:r w:rsidRPr="001A256D">
          <w:rPr>
            <w:rStyle w:val="Hyperlink"/>
          </w:rPr>
          <w:t>ashwathiaastral@gmail.com</w:t>
        </w:r>
      </w:hyperlink>
      <w:r>
        <w:br/>
        <w:t xml:space="preserve">or </w:t>
      </w:r>
      <w:r>
        <w:br/>
      </w:r>
      <w:hyperlink r:id="rId7" w:history="1">
        <w:r w:rsidRPr="001A256D">
          <w:rPr>
            <w:rStyle w:val="Hyperlink"/>
          </w:rPr>
          <w:t>ashwathi.nair@aastralinc.com</w:t>
        </w:r>
      </w:hyperlink>
    </w:p>
    <w:p w:rsidR="00BA7472" w:rsidRDefault="00BA7472">
      <w:bookmarkStart w:id="0" w:name="_GoBack"/>
      <w:bookmarkEnd w:id="0"/>
    </w:p>
    <w:sectPr w:rsidR="00BA74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A7472"/>
    <w:rsid w:val="00CB0664"/>
    <w:rsid w:val="00E968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6E8BB"/>
  <w14:defaultImageDpi w14:val="300"/>
  <w15:docId w15:val="{A8F9B763-4871-4DC1-B2E2-BF848E96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A7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hwathi.nair@aastralin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wathiaastr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DFB89-F6CF-405B-B3CC-66F78D20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2026-02-11T07:02:00Z</dcterms:modified>
  <cp:category/>
</cp:coreProperties>
</file>